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elements [or something we use or have]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rain    </w:t>
      </w:r>
      <w:r>
        <w:t xml:space="preserve">   blood    </w:t>
      </w:r>
      <w:r>
        <w:t xml:space="preserve">   hair    </w:t>
      </w:r>
      <w:r>
        <w:t xml:space="preserve">   wool    </w:t>
      </w:r>
      <w:r>
        <w:t xml:space="preserve">   bronze    </w:t>
      </w:r>
      <w:r>
        <w:t xml:space="preserve">   gold    </w:t>
      </w:r>
      <w:r>
        <w:t xml:space="preserve">   iron    </w:t>
      </w:r>
      <w:r>
        <w:t xml:space="preserve">   leaves    </w:t>
      </w:r>
      <w:r>
        <w:t xml:space="preserve">   mountain    </w:t>
      </w:r>
      <w:r>
        <w:t xml:space="preserve">   volcano    </w:t>
      </w:r>
      <w:r>
        <w:t xml:space="preserve">   stone    </w:t>
      </w:r>
      <w:r>
        <w:t xml:space="preserve">   wood    </w:t>
      </w:r>
      <w:r>
        <w:t xml:space="preserve">   forests    </w:t>
      </w:r>
      <w:r>
        <w:t xml:space="preserve">   metal    </w:t>
      </w:r>
      <w:r>
        <w:t xml:space="preserve">   trees    </w:t>
      </w:r>
      <w:r>
        <w:t xml:space="preserve">   tornado    </w:t>
      </w:r>
      <w:r>
        <w:t xml:space="preserve">   rocks    </w:t>
      </w:r>
      <w:r>
        <w:t xml:space="preserve">   molten lava    </w:t>
      </w:r>
      <w:r>
        <w:t xml:space="preserve">   grass    </w:t>
      </w:r>
      <w:r>
        <w:t xml:space="preserve">   wind    </w:t>
      </w:r>
      <w:r>
        <w:t xml:space="preserve">   earth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elements [or something we use or have]</dc:title>
  <dcterms:created xsi:type="dcterms:W3CDTF">2021-10-11T15:12:31Z</dcterms:created>
  <dcterms:modified xsi:type="dcterms:W3CDTF">2021-10-11T15:12:31Z</dcterms:modified>
</cp:coreProperties>
</file>