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random school words </w:t>
      </w:r>
    </w:p>
    <w:p>
      <w:pPr>
        <w:pStyle w:val="Questions"/>
      </w:pPr>
      <w:r>
        <w:t xml:space="preserve">1. ACORILGLHCOON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CRCOHIN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CIEIFHMS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OOMGLNEOU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PUTSCNMARI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ITRSCP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ACRSB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TOFUAAMNCR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EUTVAAEL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PLMISE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GAEVEAR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IAGNAMZ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NNEGIIBGN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NBHERUOIG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NIEMTOO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ONMTOI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FEBLOPIATR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DEGWE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TNOTLERA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SUPOEPR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SEDVECI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NKWEEDLGO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HSLIOTAP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GEMREENCY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ALUACOTLRC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ILAYFNN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WRRPLOE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GOEYCART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KMERAERLBA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EELOSWASYSOIIMKE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school words </dc:title>
  <dcterms:created xsi:type="dcterms:W3CDTF">2021-10-11T15:12:51Z</dcterms:created>
  <dcterms:modified xsi:type="dcterms:W3CDTF">2021-10-11T15:12:51Z</dcterms:modified>
</cp:coreProperties>
</file>