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weird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valetudinrian    </w:t>
      </w:r>
      <w:r>
        <w:t xml:space="preserve">   xertz    </w:t>
      </w:r>
      <w:r>
        <w:t xml:space="preserve">   quomodocunquizing    </w:t>
      </w:r>
      <w:r>
        <w:t xml:space="preserve">   quire    </w:t>
      </w:r>
      <w:r>
        <w:t xml:space="preserve">   pauciloquent    </w:t>
      </w:r>
      <w:r>
        <w:t xml:space="preserve">   oxter    </w:t>
      </w:r>
      <w:r>
        <w:t xml:space="preserve">   nudiustertian    </w:t>
      </w:r>
      <w:r>
        <w:t xml:space="preserve">   obelus    </w:t>
      </w:r>
      <w:r>
        <w:t xml:space="preserve">   meldrop    </w:t>
      </w:r>
      <w:r>
        <w:t xml:space="preserve">   macrosmatic    </w:t>
      </w:r>
      <w:r>
        <w:t xml:space="preserve">   kakarraphiophobia    </w:t>
      </w:r>
      <w:r>
        <w:t xml:space="preserve">   jentacular    </w:t>
      </w:r>
      <w:r>
        <w:t xml:space="preserve">   impignorate    </w:t>
      </w:r>
      <w:r>
        <w:t xml:space="preserve">   gubbins    </w:t>
      </w:r>
      <w:r>
        <w:t xml:space="preserve">   groke    </w:t>
      </w:r>
      <w:r>
        <w:t xml:space="preserve">   gabelle    </w:t>
      </w:r>
      <w:r>
        <w:t xml:space="preserve">   fudgel    </w:t>
      </w:r>
      <w:r>
        <w:t xml:space="preserve">   fipple    </w:t>
      </w:r>
      <w:r>
        <w:t xml:space="preserve">   finifugal    </w:t>
      </w:r>
      <w:r>
        <w:t xml:space="preserve">   erinaceous    </w:t>
      </w:r>
      <w:r>
        <w:t xml:space="preserve">   erf    </w:t>
      </w:r>
      <w:r>
        <w:t xml:space="preserve">   dragoman    </w:t>
      </w:r>
      <w:r>
        <w:t xml:space="preserve">   deipnophobia    </w:t>
      </w:r>
      <w:r>
        <w:t xml:space="preserve">   doodle sack    </w:t>
      </w:r>
      <w:r>
        <w:t xml:space="preserve">   conjubilant    </w:t>
      </w:r>
      <w:r>
        <w:t xml:space="preserve">   collywobbles    </w:t>
      </w:r>
      <w:r>
        <w:t xml:space="preserve">   cabotage    </w:t>
      </w:r>
      <w:r>
        <w:t xml:space="preserve">   bobsy-die    </w:t>
      </w:r>
      <w:r>
        <w:t xml:space="preserve">   argle-bargle    </w:t>
      </w:r>
      <w:r>
        <w:t xml:space="preserve">   quark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weird words</dc:title>
  <dcterms:created xsi:type="dcterms:W3CDTF">2021-10-11T15:14:15Z</dcterms:created>
  <dcterms:modified xsi:type="dcterms:W3CDTF">2021-10-11T15:14:15Z</dcterms:modified>
</cp:coreProperties>
</file>