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wordserch    </w:t>
      </w:r>
      <w:r>
        <w:t xml:space="preserve">   wesleyanchristianschool    </w:t>
      </w:r>
      <w:r>
        <w:t xml:space="preserve">   classmates    </w:t>
      </w:r>
      <w:r>
        <w:t xml:space="preserve">   candy    </w:t>
      </w:r>
      <w:r>
        <w:t xml:space="preserve">   show    </w:t>
      </w:r>
      <w:r>
        <w:t xml:space="preserve">   go    </w:t>
      </w:r>
      <w:r>
        <w:t xml:space="preserve">   do    </w:t>
      </w:r>
      <w:r>
        <w:t xml:space="preserve">   hat    </w:t>
      </w:r>
      <w:r>
        <w:t xml:space="preserve">   science    </w:t>
      </w:r>
      <w:r>
        <w:t xml:space="preserve">   date    </w:t>
      </w:r>
      <w:r>
        <w:t xml:space="preserve">   words    </w:t>
      </w:r>
      <w:r>
        <w:t xml:space="preserve">   name    </w:t>
      </w:r>
      <w:r>
        <w:t xml:space="preserve">   middleschool    </w:t>
      </w:r>
      <w:r>
        <w:t xml:space="preserve">   japan    </w:t>
      </w:r>
      <w:r>
        <w:t xml:space="preserve">   pan    </w:t>
      </w:r>
      <w:r>
        <w:t xml:space="preserve">   mint    </w:t>
      </w:r>
      <w:r>
        <w:t xml:space="preserve">   randomwords    </w:t>
      </w:r>
      <w:r>
        <w:t xml:space="preserve">   schoolwork    </w:t>
      </w:r>
      <w:r>
        <w:t xml:space="preserve">   lydia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words</dc:title>
  <dcterms:created xsi:type="dcterms:W3CDTF">2021-10-11T15:13:34Z</dcterms:created>
  <dcterms:modified xsi:type="dcterms:W3CDTF">2021-10-11T15:13:34Z</dcterms:modified>
</cp:coreProperties>
</file>