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words and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font    </w:t>
      </w:r>
      <w:r>
        <w:t xml:space="preserve">   title    </w:t>
      </w:r>
      <w:r>
        <w:t xml:space="preserve">   directions    </w:t>
      </w:r>
      <w:r>
        <w:t xml:space="preserve">   shuffle    </w:t>
      </w:r>
      <w:r>
        <w:t xml:space="preserve">   actions    </w:t>
      </w:r>
      <w:r>
        <w:t xml:space="preserve">   lowercase    </w:t>
      </w:r>
      <w:r>
        <w:t xml:space="preserve">   uppercase    </w:t>
      </w:r>
      <w:r>
        <w:t xml:space="preserve">   grid    </w:t>
      </w:r>
      <w:r>
        <w:t xml:space="preserve">   options    </w:t>
      </w:r>
      <w:r>
        <w:t xml:space="preserve">   diagonal    </w:t>
      </w:r>
      <w:r>
        <w:t xml:space="preserve">   vertical    </w:t>
      </w:r>
      <w:r>
        <w:t xml:space="preserve">   horizontal    </w:t>
      </w:r>
      <w:r>
        <w:t xml:space="preserve">   elephant    </w:t>
      </w:r>
      <w:r>
        <w:t xml:space="preserve">   omg    </w:t>
      </w:r>
      <w:r>
        <w:t xml:space="preserve">   question    </w:t>
      </w:r>
      <w:r>
        <w:t xml:space="preserve">   wave    </w:t>
      </w:r>
      <w:r>
        <w:t xml:space="preserve">   running    </w:t>
      </w:r>
      <w:r>
        <w:t xml:space="preserve">   falling    </w:t>
      </w:r>
      <w:r>
        <w:t xml:space="preserve">   justice    </w:t>
      </w:r>
      <w:r>
        <w:t xml:space="preserve">   unicorn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words and things</dc:title>
  <dcterms:created xsi:type="dcterms:W3CDTF">2021-10-11T15:13:37Z</dcterms:created>
  <dcterms:modified xsi:type="dcterms:W3CDTF">2021-10-11T15:13:37Z</dcterms:modified>
</cp:coreProperties>
</file>