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rangers apprentice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angry or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of the male gender, bound to you by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wicked and evil entity, the minions of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featured in the chapter, large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profession, rural and hardworking, they take care of crops and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delicious food, meat, eaten with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usually white substance found in cold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stupid but muscular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stone fortress used to defend a king or noble, home to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can do. construct a thing or idea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Will's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angry creature, usually fictional, sometimes used as an 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ruffians one may encounter on the road, they will usually try and rob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military, ground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crystallized edible material used to garnish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tufts of hair above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or measurement, commonly on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unusual, unlikely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word for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pointy weapon used to jab 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measurement of time, sixty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sharp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unit of measurement, 604800 in a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rangers apprentice crossword</dc:title>
  <dcterms:created xsi:type="dcterms:W3CDTF">2021-10-11T15:13:52Z</dcterms:created>
  <dcterms:modified xsi:type="dcterms:W3CDTF">2021-10-11T15:13:52Z</dcterms:modified>
</cp:coreProperties>
</file>