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ransomware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spyware    </w:t>
      </w:r>
      <w:r>
        <w:t xml:space="preserve">   adware    </w:t>
      </w:r>
      <w:r>
        <w:t xml:space="preserve">   antivirus    </w:t>
      </w:r>
      <w:r>
        <w:t xml:space="preserve">   malware    </w:t>
      </w:r>
      <w:r>
        <w:t xml:space="preserve">   firewall    </w:t>
      </w:r>
      <w:r>
        <w:t xml:space="preserve">   computer    </w:t>
      </w:r>
      <w:r>
        <w:t xml:space="preserve">   ransomware    </w:t>
      </w:r>
      <w:r>
        <w:t xml:space="preserve">   cyber    </w:t>
      </w:r>
      <w:r>
        <w:t xml:space="preserve">   password    </w:t>
      </w:r>
      <w:r>
        <w:t xml:space="preserve">   scam    </w:t>
      </w:r>
      <w:r>
        <w:t xml:space="preserve">   social engineer    </w:t>
      </w:r>
      <w:r>
        <w:t xml:space="preserve">   worm    </w:t>
      </w:r>
      <w:r>
        <w:t xml:space="preserve">   virus    </w:t>
      </w:r>
      <w:r>
        <w:t xml:space="preserve">   keylogger    </w:t>
      </w:r>
      <w:r>
        <w:t xml:space="preserve">   Hacking    </w:t>
      </w:r>
      <w:r>
        <w:t xml:space="preserve">   security    </w:t>
      </w:r>
      <w:r>
        <w:t xml:space="preserve">   online safety    </w:t>
      </w:r>
      <w:r>
        <w:t xml:space="preserve">   Phishing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ransomware</dc:title>
  <dcterms:created xsi:type="dcterms:W3CDTF">2021-10-11T15:14:51Z</dcterms:created>
  <dcterms:modified xsi:type="dcterms:W3CDTF">2021-10-11T15:14:51Z</dcterms:modified>
</cp:coreProperties>
</file>