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ice cube    </w:t>
      </w:r>
      <w:r>
        <w:t xml:space="preserve">   kanye west    </w:t>
      </w:r>
      <w:r>
        <w:t xml:space="preserve">   50 cent    </w:t>
      </w:r>
      <w:r>
        <w:t xml:space="preserve">   money    </w:t>
      </w:r>
      <w:r>
        <w:t xml:space="preserve">   till i collapse    </w:t>
      </w:r>
      <w:r>
        <w:t xml:space="preserve">   rapping    </w:t>
      </w:r>
      <w:r>
        <w:t xml:space="preserve">   rap    </w:t>
      </w:r>
      <w:r>
        <w:t xml:space="preserve">   kendrick lamar    </w:t>
      </w:r>
      <w:r>
        <w:t xml:space="preserve">   drake    </w:t>
      </w:r>
      <w:r>
        <w:t xml:space="preserve">   snoop dog    </w:t>
      </w:r>
      <w:r>
        <w:t xml:space="preserve">   Eminem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</dc:title>
  <dcterms:created xsi:type="dcterms:W3CDTF">2021-10-11T15:13:44Z</dcterms:created>
  <dcterms:modified xsi:type="dcterms:W3CDTF">2021-10-11T15:13:44Z</dcterms:modified>
</cp:coreProperties>
</file>