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Rice Gum    </w:t>
      </w:r>
      <w:r>
        <w:t xml:space="preserve">   PNB Rock    </w:t>
      </w:r>
      <w:r>
        <w:t xml:space="preserve">   Lil Skies    </w:t>
      </w:r>
      <w:r>
        <w:t xml:space="preserve">   Rich Brian    </w:t>
      </w:r>
      <w:r>
        <w:t xml:space="preserve">   Jucie Wrld    </w:t>
      </w:r>
      <w:r>
        <w:t xml:space="preserve">   Ski Mask The Slump god    </w:t>
      </w:r>
      <w:r>
        <w:t xml:space="preserve">   NLE Choppa    </w:t>
      </w:r>
      <w:r>
        <w:t xml:space="preserve">   smokepurrp    </w:t>
      </w:r>
      <w:r>
        <w:t xml:space="preserve">   lil pump    </w:t>
      </w:r>
      <w:r>
        <w:t xml:space="preserve">   xxxtentacion    </w:t>
      </w:r>
      <w:r>
        <w:t xml:space="preserve">   lil yatchy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2021-10-11T15:14:31Z</dcterms:created>
  <dcterms:modified xsi:type="dcterms:W3CDTF">2021-10-11T15:14:31Z</dcterms:modified>
</cp:coreProperties>
</file>