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ynw melvin    </w:t>
      </w:r>
      <w:r>
        <w:t xml:space="preserve">   logic    </w:t>
      </w:r>
      <w:r>
        <w:t xml:space="preserve">   joji    </w:t>
      </w:r>
      <w:r>
        <w:t xml:space="preserve">   lil nas x    </w:t>
      </w:r>
      <w:r>
        <w:t xml:space="preserve">   oliver tree    </w:t>
      </w:r>
      <w:r>
        <w:t xml:space="preserve">   yxngxr1    </w:t>
      </w:r>
      <w:r>
        <w:t xml:space="preserve">   Mac Miller    </w:t>
      </w:r>
      <w:r>
        <w:t xml:space="preserve">   lil uzi    </w:t>
      </w:r>
      <w:r>
        <w:t xml:space="preserve">   J. Cole    </w:t>
      </w:r>
      <w:r>
        <w:t xml:space="preserve">   wiz    </w:t>
      </w:r>
      <w:r>
        <w:t xml:space="preserve">   quadeca    </w:t>
      </w:r>
      <w:r>
        <w:t xml:space="preserve">   travis scott    </w:t>
      </w:r>
      <w:r>
        <w:t xml:space="preserve">   XXX    </w:t>
      </w:r>
      <w:r>
        <w:t xml:space="preserve">   lil peep    </w:t>
      </w:r>
      <w:r>
        <w:t xml:space="preserve">   eminem    </w:t>
      </w:r>
      <w:r>
        <w:t xml:space="preserve">   21 Savage    </w:t>
      </w:r>
      <w:r>
        <w:t xml:space="preserve">   YBN    </w:t>
      </w:r>
      <w:r>
        <w:t xml:space="preserve">   ski mask    </w:t>
      </w:r>
      <w:r>
        <w:t xml:space="preserve">   lil skies    </w:t>
      </w:r>
      <w:r>
        <w:t xml:space="preserve">   lil boat    </w:t>
      </w:r>
      <w:r>
        <w:t xml:space="preserve">   juice WRLD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2021-10-11T15:14:33Z</dcterms:created>
  <dcterms:modified xsi:type="dcterms:W3CDTF">2021-10-11T15:14:33Z</dcterms:modified>
</cp:coreProperties>
</file>