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qeen pen    </w:t>
      </w:r>
      <w:r>
        <w:t xml:space="preserve">   lil baby    </w:t>
      </w:r>
      <w:r>
        <w:t xml:space="preserve">   dmx    </w:t>
      </w:r>
      <w:r>
        <w:t xml:space="preserve">   big shaq    </w:t>
      </w:r>
      <w:r>
        <w:t xml:space="preserve">   50 cent    </w:t>
      </w:r>
      <w:r>
        <w:t xml:space="preserve">   tupac    </w:t>
      </w:r>
      <w:r>
        <w:t xml:space="preserve">   eminem    </w:t>
      </w:r>
      <w:r>
        <w:t xml:space="preserve">   drake    </w:t>
      </w:r>
      <w:r>
        <w:t xml:space="preserve">   kayne west    </w:t>
      </w:r>
      <w:r>
        <w:t xml:space="preserve">   blue face    </w:t>
      </w:r>
      <w:r>
        <w:t xml:space="preserve">   biggie smalls    </w:t>
      </w:r>
      <w:r>
        <w:t xml:space="preserve">   will smith    </w:t>
      </w:r>
      <w:r>
        <w:t xml:space="preserve">   dr dre    </w:t>
      </w:r>
      <w:r>
        <w:t xml:space="preserve">   ice cube    </w:t>
      </w:r>
      <w:r>
        <w:t xml:space="preserve">   meek mill    </w:t>
      </w:r>
      <w:r>
        <w:t xml:space="preserve">   snoop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2021-10-11T15:14:38Z</dcterms:created>
  <dcterms:modified xsi:type="dcterms:W3CDTF">2021-10-11T15:14:38Z</dcterms:modified>
</cp:coreProperties>
</file>