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lilwayne    </w:t>
      </w:r>
      <w:r>
        <w:t xml:space="preserve">   chiefkeef    </w:t>
      </w:r>
      <w:r>
        <w:t xml:space="preserve">   chancetherapper    </w:t>
      </w:r>
      <w:r>
        <w:t xml:space="preserve">   bigsean    </w:t>
      </w:r>
      <w:r>
        <w:t xml:space="preserve">   drake    </w:t>
      </w:r>
      <w:r>
        <w:t xml:space="preserve">   snoopdog    </w:t>
      </w:r>
      <w:r>
        <w:t xml:space="preserve">   lildicky    </w:t>
      </w:r>
      <w:r>
        <w:t xml:space="preserve">   liluzi    </w:t>
      </w:r>
      <w:r>
        <w:t xml:space="preserve">   lilyachty    </w:t>
      </w:r>
      <w:r>
        <w:t xml:space="preserve">   jayalan    </w:t>
      </w:r>
      <w:r>
        <w:t xml:space="preserve">   uglygod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2021-10-11T15:13:11Z</dcterms:created>
  <dcterms:modified xsi:type="dcterms:W3CDTF">2021-10-11T15:13:11Z</dcterms:modified>
</cp:coreProperties>
</file>