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richgang    </w:t>
      </w:r>
      <w:r>
        <w:t xml:space="preserve">   nick cannon    </w:t>
      </w:r>
      <w:r>
        <w:t xml:space="preserve">   jacquees    </w:t>
      </w:r>
      <w:r>
        <w:t xml:space="preserve">   2pac    </w:t>
      </w:r>
      <w:r>
        <w:t xml:space="preserve">   notorious big    </w:t>
      </w:r>
      <w:r>
        <w:t xml:space="preserve">   chris brown    </w:t>
      </w:r>
      <w:r>
        <w:t xml:space="preserve">   future    </w:t>
      </w:r>
      <w:r>
        <w:t xml:space="preserve">   richhomie    </w:t>
      </w:r>
      <w:r>
        <w:t xml:space="preserve">   nbayoungboy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2021-10-11T15:14:59Z</dcterms:created>
  <dcterms:modified xsi:type="dcterms:W3CDTF">2021-10-11T15:14:59Z</dcterms:modified>
</cp:coreProperties>
</file>