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rappers names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TayK    </w:t>
      </w:r>
      <w:r>
        <w:t xml:space="preserve">   TeeGrizzley    </w:t>
      </w:r>
      <w:r>
        <w:t xml:space="preserve">   LilSkies    </w:t>
      </w:r>
      <w:r>
        <w:t xml:space="preserve">   YoungBoyNeverBrokeAgain    </w:t>
      </w:r>
      <w:r>
        <w:t xml:space="preserve">   Joynerlucas    </w:t>
      </w:r>
      <w:r>
        <w:t xml:space="preserve">   Logic    </w:t>
      </w:r>
      <w:r>
        <w:t xml:space="preserve">   AsapRocky    </w:t>
      </w:r>
      <w:r>
        <w:t xml:space="preserve">   Drake    </w:t>
      </w:r>
      <w:r>
        <w:t xml:space="preserve">   JCole    </w:t>
      </w:r>
      <w:r>
        <w:t xml:space="preserve">   TylertheCreator    </w:t>
      </w:r>
      <w:r>
        <w:t xml:space="preserve">   KendrickLamar    </w:t>
      </w:r>
      <w:r>
        <w:t xml:space="preserve">   Eminem    </w:t>
      </w:r>
      <w:r>
        <w:t xml:space="preserve">   Future    </w:t>
      </w:r>
      <w:r>
        <w:t xml:space="preserve">   xxxtentacion    </w:t>
      </w:r>
      <w:r>
        <w:t xml:space="preserve">   takeoff    </w:t>
      </w:r>
      <w:r>
        <w:t xml:space="preserve">   offset    </w:t>
      </w:r>
      <w:r>
        <w:t xml:space="preserve">   tyga    </w:t>
      </w:r>
      <w:r>
        <w:t xml:space="preserve">   tpain    </w:t>
      </w:r>
      <w:r>
        <w:t xml:space="preserve">   postmalone    </w:t>
      </w:r>
      <w:r>
        <w:t xml:space="preserve">   juicewrld    </w:t>
      </w:r>
      <w:r>
        <w:t xml:space="preserve">   lilpump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rappers names </dc:title>
  <dcterms:created xsi:type="dcterms:W3CDTF">2021-10-11T15:13:52Z</dcterms:created>
  <dcterms:modified xsi:type="dcterms:W3CDTF">2021-10-11T15:13:52Z</dcterms:modified>
</cp:coreProperties>
</file>