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ratio and  proportion seek and find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equivalent    </w:t>
      </w:r>
      <w:r>
        <w:t xml:space="preserve">   math    </w:t>
      </w:r>
      <w:r>
        <w:t xml:space="preserve">   compare    </w:t>
      </w:r>
      <w:r>
        <w:t xml:space="preserve">   equals    </w:t>
      </w:r>
      <w:r>
        <w:t xml:space="preserve">   scale drawing    </w:t>
      </w:r>
      <w:r>
        <w:t xml:space="preserve">   answer    </w:t>
      </w:r>
      <w:r>
        <w:t xml:space="preserve">   reduce    </w:t>
      </w:r>
      <w:r>
        <w:t xml:space="preserve">   cross multiply    </w:t>
      </w:r>
      <w:r>
        <w:t xml:space="preserve">   divide    </w:t>
      </w:r>
      <w:r>
        <w:t xml:space="preserve">   multiply    </w:t>
      </w:r>
      <w:r>
        <w:t xml:space="preserve">   fraction    </w:t>
      </w:r>
      <w:r>
        <w:t xml:space="preserve">   equal    </w:t>
      </w:r>
      <w:r>
        <w:t xml:space="preserve">   ratio    </w:t>
      </w:r>
      <w:r>
        <w:t xml:space="preserve">   proportions    </w:t>
      </w:r>
      <w:r>
        <w:t xml:space="preserve">   scale factor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ratio and  proportion seek and find</dc:title>
  <dcterms:created xsi:type="dcterms:W3CDTF">2021-10-11T15:13:44Z</dcterms:created>
  <dcterms:modified xsi:type="dcterms:W3CDTF">2021-10-11T15:13:44Z</dcterms:modified>
</cp:coreProperties>
</file>