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rational numbers</w:t>
      </w:r>
    </w:p>
    <w:p>
      <w:pPr>
        <w:pStyle w:val="Questions"/>
      </w:pPr>
      <w:r>
        <w:t xml:space="preserve">1. RIATO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ESATICDN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SAUNTRBCITO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ULCIED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RIFSCNTOA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NAEPOITOR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IMCLDAES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STIGRNEE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HOTSGARAYP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BSEUMNR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QANTOEUI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LTIILAUOTINMPC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OANLATIR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ESPED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EETTNISRMEC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NJRAUMNAA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IDNATIOD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ARAYTAHBTA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AERPEGNCET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WTNOEN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2021-10-11T15:14:53Z</dcterms:created>
  <dcterms:modified xsi:type="dcterms:W3CDTF">2021-10-11T15:14:53Z</dcterms:modified>
</cp:coreProperties>
</file>