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rats and mice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open multilevel habitat without walls for mice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appears healthy but carries disease-causing organisms that can infect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small, gnawing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rat that is white with a darker color around the head, ears, and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colony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word "mouse" comes from an old Sandskirt word meaning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litters should be weaned and separated at four weeks to prevent _____ and unwanted litters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submissive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associates in groups with others of their own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in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breeding closely related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disease that killed more than one-fourth of the population during the 1300's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lacks color pigmentation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mice with spots, patches, and broken patterns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rats and mice</dc:title>
  <dcterms:created xsi:type="dcterms:W3CDTF">2021-10-11T15:14:20Z</dcterms:created>
  <dcterms:modified xsi:type="dcterms:W3CDTF">2021-10-11T15:14:20Z</dcterms:modified>
</cp:coreProperties>
</file>