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was a widow, mother, and a field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 Frisby`s son had a bad illness called a_____________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was a trader and left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was the leader of the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is a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was Mrs. Frisby`s late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Frisby got captured trying to put ________ in dragons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got caught in 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'' National Institute Of Mental Health''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 Frisby`s son that was sick was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rats of nimh</dc:title>
  <dcterms:created xsi:type="dcterms:W3CDTF">2021-10-11T15:13:42Z</dcterms:created>
  <dcterms:modified xsi:type="dcterms:W3CDTF">2021-10-11T15:13:42Z</dcterms:modified>
</cp:coreProperties>
</file>