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rays and skates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ampullae of lorenzini    </w:t>
      </w:r>
      <w:r>
        <w:t xml:space="preserve">   spiracle    </w:t>
      </w:r>
      <w:r>
        <w:t xml:space="preserve">   clasper    </w:t>
      </w:r>
      <w:r>
        <w:t xml:space="preserve">   dorsal fins    </w:t>
      </w:r>
      <w:r>
        <w:t xml:space="preserve">   stinger    </w:t>
      </w:r>
      <w:r>
        <w:t xml:space="preserve">   gill raker    </w:t>
      </w:r>
      <w:r>
        <w:t xml:space="preserve">   mobulid    </w:t>
      </w:r>
      <w:r>
        <w:t xml:space="preserve">   torpedo ray    </w:t>
      </w:r>
      <w:r>
        <w:t xml:space="preserve">   devil ray    </w:t>
      </w:r>
      <w:r>
        <w:t xml:space="preserve">   manta ray    </w:t>
      </w:r>
      <w:r>
        <w:t xml:space="preserve">   stingray    </w:t>
      </w:r>
      <w:r>
        <w:t xml:space="preserve">   guitarfish    </w:t>
      </w:r>
      <w:r>
        <w:t xml:space="preserve">   cownose ray    </w:t>
      </w:r>
      <w:r>
        <w:t xml:space="preserve">   skate    </w:t>
      </w:r>
      <w:r>
        <w:t xml:space="preserve">   wedgefish    </w:t>
      </w:r>
      <w:r>
        <w:t xml:space="preserve">   eagle ray    </w:t>
      </w:r>
      <w:r>
        <w:t xml:space="preserve">   electric ray    </w:t>
      </w:r>
      <w:r>
        <w:t xml:space="preserve">   sawfish    </w:t>
      </w:r>
      <w:r>
        <w:t xml:space="preserve">   butterfly ray    </w:t>
      </w:r>
      <w:r>
        <w:t xml:space="preserve">   panray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rays and skates</dc:title>
  <dcterms:created xsi:type="dcterms:W3CDTF">2021-10-11T15:15:09Z</dcterms:created>
  <dcterms:modified xsi:type="dcterms:W3CDTF">2021-10-11T15:15:09Z</dcterms:modified>
</cp:coreProperties>
</file>