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r-controlled o words</w:t>
      </w:r>
    </w:p>
    <w:p>
      <w:pPr>
        <w:pStyle w:val="Questions"/>
      </w:pPr>
      <w:r>
        <w:t xml:space="preserve">1. SRECO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RTFO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OHRN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EROSH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NBOR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NHTOR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SRKTO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EORM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ODRC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PTTRIMAON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HRNETO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EBFROE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o words</dc:title>
  <dcterms:created xsi:type="dcterms:W3CDTF">2021-10-11T15:07:56Z</dcterms:created>
  <dcterms:modified xsi:type="dcterms:W3CDTF">2021-10-11T15:07:56Z</dcterms:modified>
</cp:coreProperties>
</file>