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vowels: /ir/,/ur/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herd    </w:t>
      </w:r>
      <w:r>
        <w:t xml:space="preserve">   clear    </w:t>
      </w:r>
      <w:r>
        <w:t xml:space="preserve">   person    </w:t>
      </w:r>
      <w:r>
        <w:t xml:space="preserve">   year    </w:t>
      </w:r>
      <w:r>
        <w:t xml:space="preserve">   serve    </w:t>
      </w:r>
      <w:r>
        <w:t xml:space="preserve">   rear    </w:t>
      </w:r>
      <w:r>
        <w:t xml:space="preserve">   burst    </w:t>
      </w:r>
      <w:r>
        <w:t xml:space="preserve">   ear    </w:t>
      </w:r>
      <w:r>
        <w:t xml:space="preserve">   firm    </w:t>
      </w:r>
      <w:r>
        <w:t xml:space="preserve">   turkey    </w:t>
      </w:r>
      <w:r>
        <w:t xml:space="preserve">   cheer    </w:t>
      </w:r>
      <w:r>
        <w:t xml:space="preserve">   term    </w:t>
      </w:r>
      <w:r>
        <w:t xml:space="preserve">   fear    </w:t>
      </w:r>
      <w:r>
        <w:t xml:space="preserve">   perfect    </w:t>
      </w:r>
      <w:r>
        <w:t xml:space="preserve">   thirst    </w:t>
      </w:r>
      <w:r>
        <w:t xml:space="preserve">   tear    </w:t>
      </w:r>
      <w:r>
        <w:t xml:space="preserve">   return    </w:t>
      </w:r>
      <w:r>
        <w:t xml:space="preserve">   certain    </w:t>
      </w:r>
      <w:r>
        <w:t xml:space="preserve">   steer    </w:t>
      </w:r>
      <w:r>
        <w:t xml:space="preserve">   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vowels: /ir/,/ur/</dc:title>
  <dcterms:created xsi:type="dcterms:W3CDTF">2021-10-11T15:08:19Z</dcterms:created>
  <dcterms:modified xsi:type="dcterms:W3CDTF">2021-10-11T15:08:19Z</dcterms:modified>
</cp:coreProperties>
</file>