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-re and -un 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reread    </w:t>
      </w:r>
      <w:r>
        <w:t xml:space="preserve">   unpack    </w:t>
      </w:r>
      <w:r>
        <w:t xml:space="preserve">   refold    </w:t>
      </w:r>
      <w:r>
        <w:t xml:space="preserve">   unkind    </w:t>
      </w:r>
      <w:r>
        <w:t xml:space="preserve">   unzip    </w:t>
      </w:r>
      <w:r>
        <w:t xml:space="preserve">   unlike    </w:t>
      </w:r>
      <w:r>
        <w:t xml:space="preserve">   unsafe    </w:t>
      </w:r>
      <w:r>
        <w:t xml:space="preserve">   remake    </w:t>
      </w:r>
      <w:r>
        <w:t xml:space="preserve">   reuse    </w:t>
      </w:r>
      <w:r>
        <w:t xml:space="preserve">   retry    </w:t>
      </w:r>
      <w:r>
        <w:t xml:space="preserve">   rebuild    </w:t>
      </w:r>
      <w:r>
        <w:t xml:space="preserve">   repay    </w:t>
      </w:r>
      <w:r>
        <w:t xml:space="preserve">   retell    </w:t>
      </w:r>
      <w:r>
        <w:t xml:space="preserve">   unlock    </w:t>
      </w:r>
      <w:r>
        <w:t xml:space="preserve">   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-re and -un Prefix Word Search</dc:title>
  <dcterms:created xsi:type="dcterms:W3CDTF">2021-10-10T23:48:24Z</dcterms:created>
  <dcterms:modified xsi:type="dcterms:W3CDTF">2021-10-10T23:48:24Z</dcterms:modified>
</cp:coreProperties>
</file>