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 and un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all things out of a bag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loved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wanted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nasty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pull laces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dangerous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and un prefixes</dc:title>
  <dcterms:created xsi:type="dcterms:W3CDTF">2021-10-11T15:14:57Z</dcterms:created>
  <dcterms:modified xsi:type="dcterms:W3CDTF">2021-10-11T15:14:57Z</dcterms:modified>
</cp:coreProperties>
</file>