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/re/  making the "eh" sound as in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acquire    </w:t>
      </w:r>
      <w:r>
        <w:t xml:space="preserve">   obscure    </w:t>
      </w:r>
      <w:r>
        <w:t xml:space="preserve">   premature    </w:t>
      </w:r>
      <w:r>
        <w:t xml:space="preserve">   calibre    </w:t>
      </w:r>
      <w:r>
        <w:t xml:space="preserve">   mediocre    </w:t>
      </w:r>
      <w:r>
        <w:t xml:space="preserve">   massacre    </w:t>
      </w:r>
      <w:r>
        <w:t xml:space="preserve">   millilitre    </w:t>
      </w:r>
      <w:r>
        <w:t xml:space="preserve">   ochre    </w:t>
      </w:r>
      <w:r>
        <w:t xml:space="preserve">   theatre    </w:t>
      </w:r>
      <w:r>
        <w:t xml:space="preserve">   enquire    </w:t>
      </w:r>
      <w:r>
        <w:t xml:space="preserve">   attire    </w:t>
      </w:r>
      <w:r>
        <w:t xml:space="preserve">   centre    </w:t>
      </w:r>
      <w:r>
        <w:t xml:space="preserve">   retire    </w:t>
      </w:r>
      <w:r>
        <w:t xml:space="preserve">   litre    </w:t>
      </w:r>
      <w:r>
        <w:t xml:space="preserve">   metre    </w:t>
      </w:r>
      <w:r>
        <w:t xml:space="preserve">   acre    </w:t>
      </w:r>
      <w:r>
        <w:t xml:space="preserve">   tyre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/re/  making the "eh" sound as in FIRE</dc:title>
  <dcterms:created xsi:type="dcterms:W3CDTF">2021-10-10T23:53:56Z</dcterms:created>
  <dcterms:modified xsi:type="dcterms:W3CDTF">2021-10-10T23:53:56Z</dcterms:modified>
</cp:coreProperties>
</file>