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pre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reorganize     </w:t>
      </w:r>
      <w:r>
        <w:t xml:space="preserve">   rebuild     </w:t>
      </w:r>
      <w:r>
        <w:t xml:space="preserve">   reimburse     </w:t>
      </w:r>
      <w:r>
        <w:t xml:space="preserve">   reignite    </w:t>
      </w:r>
      <w:r>
        <w:t xml:space="preserve">   predict    </w:t>
      </w:r>
      <w:r>
        <w:t xml:space="preserve">   recline     </w:t>
      </w:r>
      <w:r>
        <w:t xml:space="preserve">   recycle     </w:t>
      </w:r>
      <w:r>
        <w:t xml:space="preserve">   research    </w:t>
      </w:r>
      <w:r>
        <w:t xml:space="preserve">   refresh    </w:t>
      </w:r>
      <w:r>
        <w:t xml:space="preserve">   recount    </w:t>
      </w:r>
      <w:r>
        <w:t xml:space="preserve">   premature    </w:t>
      </w:r>
      <w:r>
        <w:t xml:space="preserve">   preview    </w:t>
      </w:r>
      <w:r>
        <w:t xml:space="preserve">   prejudge    </w:t>
      </w:r>
      <w:r>
        <w:t xml:space="preserve">   predate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pre</dc:title>
  <dcterms:created xsi:type="dcterms:W3CDTF">2021-10-11T15:14:39Z</dcterms:created>
  <dcterms:modified xsi:type="dcterms:W3CDTF">2021-10-11T15:14:39Z</dcterms:modified>
</cp:coreProperties>
</file>