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-re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elles fendre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perdre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vendre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nous tordre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 entendre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nous pendre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nous perdre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vous pondre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 attendre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vous descendre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elles fondre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mordre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 repondre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-re verbs</dc:title>
  <dcterms:created xsi:type="dcterms:W3CDTF">2021-10-10T23:48:12Z</dcterms:created>
  <dcterms:modified xsi:type="dcterms:W3CDTF">2021-10-10T23:48:12Z</dcterms:modified>
</cp:coreProperties>
</file>