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words</w:t>
      </w:r>
    </w:p>
    <w:p>
      <w:pPr>
        <w:pStyle w:val="Questions"/>
      </w:pPr>
      <w:r>
        <w:t xml:space="preserve">1. VDRERCEIOS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EMROEV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EATRAICVET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AERNMTPEY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TUREINE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SRERASUE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SUEER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ERESHRF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RPCEAK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RFMERO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CCIALSIMEREAT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ERNGRRAAE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AETRDSUJ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CRYCELE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IERDWN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VECERRO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EURRTN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RLNIEAG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OEIFENCRR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EBRUDIL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RAEEYSLNA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REYLAP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UREOCTN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YLAPERP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APAERREP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MIERX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VRIEES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RCAERDTOEE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EABRBORS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OLL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rediscover    </w:t>
      </w:r>
      <w:r>
        <w:t xml:space="preserve">   remove    </w:t>
      </w:r>
      <w:r>
        <w:t xml:space="preserve">   reactivate    </w:t>
      </w:r>
      <w:r>
        <w:t xml:space="preserve">   repayment    </w:t>
      </w:r>
      <w:r>
        <w:t xml:space="preserve">   reunite    </w:t>
      </w:r>
      <w:r>
        <w:t xml:space="preserve">   reassure    </w:t>
      </w:r>
      <w:r>
        <w:t xml:space="preserve">   reuse    </w:t>
      </w:r>
      <w:r>
        <w:t xml:space="preserve">   refresh    </w:t>
      </w:r>
      <w:r>
        <w:t xml:space="preserve">   repack    </w:t>
      </w:r>
      <w:r>
        <w:t xml:space="preserve">   reform    </w:t>
      </w:r>
      <w:r>
        <w:t xml:space="preserve">   reacclimatise    </w:t>
      </w:r>
      <w:r>
        <w:t xml:space="preserve">   rearrange    </w:t>
      </w:r>
      <w:r>
        <w:t xml:space="preserve">   readjust    </w:t>
      </w:r>
      <w:r>
        <w:t xml:space="preserve">   recycle    </w:t>
      </w:r>
      <w:r>
        <w:t xml:space="preserve">   rewind    </w:t>
      </w:r>
      <w:r>
        <w:t xml:space="preserve">   recover    </w:t>
      </w:r>
      <w:r>
        <w:t xml:space="preserve">   return    </w:t>
      </w:r>
      <w:r>
        <w:t xml:space="preserve">   realign    </w:t>
      </w:r>
      <w:r>
        <w:t xml:space="preserve">   reinforce    </w:t>
      </w:r>
      <w:r>
        <w:t xml:space="preserve">   rebuild    </w:t>
      </w:r>
      <w:r>
        <w:t xml:space="preserve">   reanalyse    </w:t>
      </w:r>
      <w:r>
        <w:t xml:space="preserve">   replay    </w:t>
      </w:r>
      <w:r>
        <w:t xml:space="preserve">   recount    </w:t>
      </w:r>
      <w:r>
        <w:t xml:space="preserve">   reapply    </w:t>
      </w:r>
      <w:r>
        <w:t xml:space="preserve">   reappear    </w:t>
      </w:r>
      <w:r>
        <w:t xml:space="preserve">   remix    </w:t>
      </w:r>
      <w:r>
        <w:t xml:space="preserve">   revise    </w:t>
      </w:r>
      <w:r>
        <w:t xml:space="preserve">   redecorate    </w:t>
      </w:r>
      <w:r>
        <w:t xml:space="preserve">   reabsorb    </w:t>
      </w:r>
      <w:r>
        <w:t xml:space="preserve">   lol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words</dc:title>
  <dcterms:created xsi:type="dcterms:W3CDTF">2021-10-11T15:15:44Z</dcterms:created>
  <dcterms:modified xsi:type="dcterms:W3CDTF">2021-10-11T15:15:44Z</dcterms:modified>
</cp:coreProperties>
</file>