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I'll get you a _______________ pencil sharpener when yours breaks.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lost my pencil, but i have it again now. It has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_________ you for the bottle of milk you bought.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___________ my times tables 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_______ that bit so I can watch it again?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we ____________ the date of the meeting because I can't make 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Let's write The Tempest in our own way. We can __________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always forget my water bottle. Can you _________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am changing my mind, I ______________________ what I have said I would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say the same thing in a different way, you __________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the environment we should _________ paper and plastic.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_______ my reading book tomorrow.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words</dc:title>
  <dcterms:created xsi:type="dcterms:W3CDTF">2021-10-11T15:16:21Z</dcterms:created>
  <dcterms:modified xsi:type="dcterms:W3CDTF">2021-10-11T15:16:21Z</dcterms:modified>
</cp:coreProperties>
</file>