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category    </w:t>
      </w:r>
      <w:r>
        <w:t xml:space="preserve">   bruise    </w:t>
      </w:r>
      <w:r>
        <w:t xml:space="preserve">   bargain    </w:t>
      </w:r>
      <w:r>
        <w:t xml:space="preserve">   awkward    </w:t>
      </w:r>
      <w:r>
        <w:t xml:space="preserve">   average    </w:t>
      </w:r>
      <w:r>
        <w:t xml:space="preserve">   available    </w:t>
      </w:r>
      <w:r>
        <w:t xml:space="preserve">   attached    </w:t>
      </w:r>
      <w:r>
        <w:t xml:space="preserve">   apperceptive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terms:created xsi:type="dcterms:W3CDTF">2021-10-11T15:16:54Z</dcterms:created>
  <dcterms:modified xsi:type="dcterms:W3CDTF">2021-10-11T15:16:54Z</dcterms:modified>
</cp:coreProperties>
</file>