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reading challenge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coming to 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about a women whos head goes through the roof written by roald dahl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by ursula moray williams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his books are the sheep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author who wrote the series called mr majika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written by ali sherrick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by dick king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a old childrens television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written by roald dahl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author of the twits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challenge 2018</dc:title>
  <dcterms:created xsi:type="dcterms:W3CDTF">2021-10-11T15:16:27Z</dcterms:created>
  <dcterms:modified xsi:type="dcterms:W3CDTF">2021-10-11T15:16:27Z</dcterms:modified>
</cp:coreProperties>
</file>