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nook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point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 me a ,,,,,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learn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daydreaming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from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up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words as someone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ending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26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your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broken into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nook</dc:title>
  <dcterms:created xsi:type="dcterms:W3CDTF">2021-10-11T15:16:01Z</dcterms:created>
  <dcterms:modified xsi:type="dcterms:W3CDTF">2021-10-11T15:16:01Z</dcterms:modified>
</cp:coreProperties>
</file>