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 list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great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by cutting into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and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paralyzed from the neck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wild, doglike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wet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sharp pointed instrument used for engraving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 list 11</dc:title>
  <dcterms:created xsi:type="dcterms:W3CDTF">2021-10-11T15:17:10Z</dcterms:created>
  <dcterms:modified xsi:type="dcterms:W3CDTF">2021-10-11T15:17:10Z</dcterms:modified>
</cp:coreProperties>
</file>