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ready player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James Halliday    </w:t>
      </w:r>
      <w:r>
        <w:t xml:space="preserve">   Samantha Evelyn Cook    </w:t>
      </w:r>
      <w:r>
        <w:t xml:space="preserve">   Toshiro Yoshiaki    </w:t>
      </w:r>
      <w:r>
        <w:t xml:space="preserve">   Akihide Karatsu    </w:t>
      </w:r>
      <w:r>
        <w:t xml:space="preserve">   Shoto    </w:t>
      </w:r>
      <w:r>
        <w:t xml:space="preserve">   Daito    </w:t>
      </w:r>
      <w:r>
        <w:t xml:space="preserve">   Ernest Cline    </w:t>
      </w:r>
      <w:r>
        <w:t xml:space="preserve">   ready player one    </w:t>
      </w:r>
      <w:r>
        <w:t xml:space="preserve">   Helen Harris    </w:t>
      </w:r>
      <w:r>
        <w:t xml:space="preserve">   aech    </w:t>
      </w:r>
      <w:r>
        <w:t xml:space="preserve">   ioi    </w:t>
      </w:r>
      <w:r>
        <w:t xml:space="preserve">   wade watts    </w:t>
      </w:r>
      <w:r>
        <w:t xml:space="preserve">   parzival    </w:t>
      </w:r>
      <w:r>
        <w:t xml:space="preserve">   school    </w:t>
      </w:r>
      <w:r>
        <w:t xml:space="preserve">   jade key    </w:t>
      </w:r>
      <w:r>
        <w:t xml:space="preserve">   copper 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player one </dc:title>
  <dcterms:created xsi:type="dcterms:W3CDTF">2021-10-11T15:15:58Z</dcterms:created>
  <dcterms:modified xsi:type="dcterms:W3CDTF">2021-10-11T15:15:58Z</dcterms:modified>
</cp:coreProperties>
</file>