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reality tv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american pickers    </w:t>
      </w:r>
      <w:r>
        <w:t xml:space="preserve">   storage wars    </w:t>
      </w:r>
      <w:r>
        <w:t xml:space="preserve">   dance moms    </w:t>
      </w:r>
      <w:r>
        <w:t xml:space="preserve">   duck dynasty    </w:t>
      </w:r>
      <w:r>
        <w:t xml:space="preserve">   fear factor    </w:t>
      </w:r>
      <w:r>
        <w:t xml:space="preserve">   cops    </w:t>
      </w:r>
      <w:r>
        <w:t xml:space="preserve">   hell's kitchen    </w:t>
      </w:r>
      <w:r>
        <w:t xml:space="preserve">   dancing with the stars    </w:t>
      </w:r>
      <w:r>
        <w:t xml:space="preserve">   chrisly knows best    </w:t>
      </w:r>
      <w:r>
        <w:t xml:space="preserve">   survivor    </w:t>
      </w:r>
      <w:r>
        <w:t xml:space="preserve">   kardashians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reality tv</dc:title>
  <dcterms:created xsi:type="dcterms:W3CDTF">2021-10-11T15:17:09Z</dcterms:created>
  <dcterms:modified xsi:type="dcterms:W3CDTF">2021-10-11T15:17:09Z</dcterms:modified>
</cp:coreProperties>
</file>