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reality tv - introduction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être attiré par (vb)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émission télévisuelle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public ciblé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pourri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synonyme de "public"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diffuser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l'ensemble des candidats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s'intégrer dans (vb)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inapproprié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spectateur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télé-reéalité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écran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contenu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producteur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celebrité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avoir l'intention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saison d'une émission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dessin humoristique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enregistrer (vb)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synonyme de "stereotype"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tv - introduction vocab</dc:title>
  <dcterms:created xsi:type="dcterms:W3CDTF">2022-01-25T03:37:17Z</dcterms:created>
  <dcterms:modified xsi:type="dcterms:W3CDTF">2022-01-25T03:37:17Z</dcterms:modified>
</cp:coreProperties>
</file>