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reasons for comfort problems in a free stall VS tie stall in all 4 injury areas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reason 1 that is common in both the tie stall and free stall of both the hock and teats injury category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stalltoonarrow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reason regarding the tie stall that is common in both the hock and knee injury category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feedbunktoolow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reason regarding the tie stall that is common in the hock, knee and neck injury category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notenoughbedding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reason 1 regarding both the tie stall and free stall in hock, knee and teats injury category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chaintooshort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reason 2 regarding both the tie stall and free stall in hock, knee and teats injury category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tierailnotfarenoughforward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reason 2 that is common in both the tie stall and free stall of both the hock and teats injury category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slipperystallsurface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reason regarding both the tie stall and free stall in the hock injury category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notenoughexercise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reason regarding both the tie stall and free stall in the knee injury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category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reason regarding both the tie stall and free stall in the teats injury category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brisketboardtoohigh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reason regarding only the tie stall in both the knee and neck injury category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feedrailnotfarenoughforward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reason regarding only the tie stall in the hock injury category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stallslope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reason regarding only the tie stall in the knee injury category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stallsurfacetoohard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reason regarding only the free stall in the neck injury category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stalltooshort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reason regarding only the tie stall in the teats injury category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stallhasnodivider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reasons for comfort problems in a free stall VS tie stall in all 4 injury areas</dc:title>
  <dcterms:created xsi:type="dcterms:W3CDTF">2021-10-11T15:18:26Z</dcterms:created>
  <dcterms:modified xsi:type="dcterms:W3CDTF">2021-10-11T15:18:26Z</dcterms:modified>
</cp:coreProperties>
</file>