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reasons why i love 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you make my heart skip a beat    </w:t>
      </w:r>
      <w:r>
        <w:t xml:space="preserve">   hugs    </w:t>
      </w:r>
      <w:r>
        <w:t xml:space="preserve">   kisses    </w:t>
      </w:r>
      <w:r>
        <w:t xml:space="preserve">   compassionate    </w:t>
      </w:r>
      <w:r>
        <w:t xml:space="preserve">   dimples    </w:t>
      </w:r>
      <w:r>
        <w:t xml:space="preserve">   handsome    </w:t>
      </w:r>
      <w:r>
        <w:t xml:space="preserve">   loyal    </w:t>
      </w:r>
      <w:r>
        <w:t xml:space="preserve">   strength    </w:t>
      </w:r>
      <w:r>
        <w:t xml:space="preserve">   smile    </w:t>
      </w:r>
      <w:r>
        <w:t xml:space="preserve">   goofy    </w:t>
      </w:r>
      <w:r>
        <w:t xml:space="preserve">   loving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why i love  you </dc:title>
  <dcterms:created xsi:type="dcterms:W3CDTF">2021-10-12T20:53:39Z</dcterms:created>
  <dcterms:modified xsi:type="dcterms:W3CDTF">2021-10-12T20:53:39Z</dcterms:modified>
</cp:coreProperties>
</file>