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rebel belle `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does david describe harper?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ryan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harper become?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harper kill dr. Dupot?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does david call harper?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harper have to protect?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harper have to protect?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gets pregnant?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david and harpers code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dr dupot do for a living?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trying to harm david?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owned magnolia house?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rebel belle `</dc:title>
  <dcterms:created xsi:type="dcterms:W3CDTF">2021-10-11T15:17:18Z</dcterms:created>
  <dcterms:modified xsi:type="dcterms:W3CDTF">2021-10-11T15:17:18Z</dcterms:modified>
</cp:coreProperties>
</file>