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rebooted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mindroid    </w:t>
      </w:r>
      <w:r>
        <w:t xml:space="preserve">   cryptor    </w:t>
      </w:r>
      <w:r>
        <w:t xml:space="preserve">   artofthesilentfist    </w:t>
      </w:r>
      <w:r>
        <w:t xml:space="preserve">   cyrusborg    </w:t>
      </w:r>
      <w:r>
        <w:t xml:space="preserve">   overlord    </w:t>
      </w:r>
      <w:r>
        <w:t xml:space="preserve">   technoblades    </w:t>
      </w:r>
      <w:r>
        <w:t xml:space="preserve">   digiverse    </w:t>
      </w:r>
      <w:r>
        <w:t xml:space="preserve">   jay    </w:t>
      </w:r>
      <w:r>
        <w:t xml:space="preserve">   nya    </w:t>
      </w:r>
      <w:r>
        <w:t xml:space="preserve">   lloyd    </w:t>
      </w:r>
      <w:r>
        <w:t xml:space="preserve">   cole    </w:t>
      </w:r>
      <w:r>
        <w:t xml:space="preserve">   kai    </w:t>
      </w:r>
      <w:r>
        <w:t xml:space="preserve">   PIXAL    </w:t>
      </w:r>
      <w:r>
        <w:t xml:space="preserve">   zane    </w:t>
      </w:r>
      <w:r>
        <w:t xml:space="preserve">   thesurge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rebooted</dc:title>
  <dcterms:created xsi:type="dcterms:W3CDTF">2021-10-11T15:17:38Z</dcterms:created>
  <dcterms:modified xsi:type="dcterms:W3CDTF">2021-10-11T15:17:38Z</dcterms:modified>
</cp:coreProperties>
</file>