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recap; 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 becoms dry and wrinkly if you do not drink enough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empty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eat too much sugar you are likely to suffer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fluid carries nutrients and oxygen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often confused with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overweight puts you at a greater risk of getting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become this if you do not drink enough water!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indicator of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have more than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activity burns more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liquid dehydrates you!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recap; healthy lifestyle</dc:title>
  <dcterms:created xsi:type="dcterms:W3CDTF">2021-10-11T15:18:28Z</dcterms:created>
  <dcterms:modified xsi:type="dcterms:W3CDTF">2021-10-11T15:18:28Z</dcterms:modified>
</cp:coreProperties>
</file>