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recent world history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YOMKIPPURWAR    </w:t>
      </w:r>
      <w:r>
        <w:t xml:space="preserve">   WESTBANKWALL     </w:t>
      </w:r>
      <w:r>
        <w:t xml:space="preserve">   TRUMP     </w:t>
      </w:r>
      <w:r>
        <w:t xml:space="preserve">   TERRORISM    </w:t>
      </w:r>
      <w:r>
        <w:t xml:space="preserve">   SYRIA     </w:t>
      </w:r>
      <w:r>
        <w:t xml:space="preserve">   SUEZCRISIS     </w:t>
      </w:r>
      <w:r>
        <w:t xml:space="preserve">   SIXDAYWAR    </w:t>
      </w:r>
      <w:r>
        <w:t xml:space="preserve">   PLO     </w:t>
      </w:r>
      <w:r>
        <w:t xml:space="preserve">   PERSIANGULFWAR     </w:t>
      </w:r>
      <w:r>
        <w:t xml:space="preserve">   PALESTINE    </w:t>
      </w:r>
      <w:r>
        <w:t xml:space="preserve">   OSAMABINLADEN     </w:t>
      </w:r>
      <w:r>
        <w:t xml:space="preserve">   OBAMA     </w:t>
      </w:r>
      <w:r>
        <w:t xml:space="preserve">   ISRAEL    </w:t>
      </w:r>
      <w:r>
        <w:t xml:space="preserve">   ISIS     </w:t>
      </w:r>
      <w:r>
        <w:t xml:space="preserve">   IRAQ     </w:t>
      </w:r>
      <w:r>
        <w:t xml:space="preserve">   IRAN    </w:t>
      </w:r>
      <w:r>
        <w:t xml:space="preserve">   BREXIT     </w:t>
      </w:r>
      <w:r>
        <w:t xml:space="preserve">   BENGHAZI     </w:t>
      </w:r>
      <w:r>
        <w:t xml:space="preserve">   ARABISRAELIWAR    </w:t>
      </w:r>
      <w:r>
        <w:t xml:space="preserve">   ALQAEDA     </w:t>
      </w:r>
      <w:r>
        <w:t xml:space="preserve">   AFGHANISTAN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recent world history </dc:title>
  <dcterms:created xsi:type="dcterms:W3CDTF">2021-10-11T15:18:14Z</dcterms:created>
  <dcterms:modified xsi:type="dcterms:W3CDTF">2021-10-11T15:18:14Z</dcterms:modified>
</cp:coreProperties>
</file>