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reception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leaflets    </w:t>
      </w:r>
      <w:r>
        <w:t xml:space="preserve">   refreshments    </w:t>
      </w:r>
      <w:r>
        <w:t xml:space="preserve">   calender    </w:t>
      </w:r>
      <w:r>
        <w:t xml:space="preserve">   diary    </w:t>
      </w:r>
      <w:r>
        <w:t xml:space="preserve">   message pad    </w:t>
      </w:r>
      <w:r>
        <w:t xml:space="preserve">   stapler    </w:t>
      </w:r>
      <w:r>
        <w:t xml:space="preserve">   phone    </w:t>
      </w:r>
      <w:r>
        <w:t xml:space="preserve">   magazines    </w:t>
      </w:r>
      <w:r>
        <w:t xml:space="preserve">   rubber    </w:t>
      </w:r>
      <w:r>
        <w:t xml:space="preserve">   pencil    </w:t>
      </w:r>
      <w:r>
        <w:t xml:space="preserve">   appointment book    </w:t>
      </w:r>
      <w:r>
        <w:t xml:space="preserve">   computer    </w:t>
      </w:r>
      <w:r>
        <w:t xml:space="preserve">   pens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 resources</dc:title>
  <dcterms:created xsi:type="dcterms:W3CDTF">2021-10-11T15:18:24Z</dcterms:created>
  <dcterms:modified xsi:type="dcterms:W3CDTF">2021-10-11T15:18:24Z</dcterms:modified>
</cp:coreProperties>
</file>