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dove    </w:t>
      </w:r>
      <w:r>
        <w:t xml:space="preserve">   friends    </w:t>
      </w:r>
      <w:r>
        <w:t xml:space="preserve">   games    </w:t>
      </w:r>
      <w:r>
        <w:t xml:space="preserve">   cold    </w:t>
      </w:r>
      <w:r>
        <w:t xml:space="preserve">   respect    </w:t>
      </w:r>
      <w:r>
        <w:t xml:space="preserve">   kindness    </w:t>
      </w:r>
      <w:r>
        <w:t xml:space="preserve">   spike    </w:t>
      </w:r>
      <w:r>
        <w:t xml:space="preserve">   school    </w:t>
      </w:r>
      <w:r>
        <w:t xml:space="preserve">   recess    </w:t>
      </w:r>
      <w:r>
        <w:t xml:space="preserve">   creek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</dc:title>
  <dcterms:created xsi:type="dcterms:W3CDTF">2021-10-11T15:18:19Z</dcterms:created>
  <dcterms:modified xsi:type="dcterms:W3CDTF">2021-10-11T15:18:19Z</dcterms:modified>
</cp:coreProperties>
</file>