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recette tarte aux pommes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Saucepan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recette tarte aux pommes</dc:title>
  <dcterms:created xsi:type="dcterms:W3CDTF">2021-10-11T15:18:45Z</dcterms:created>
  <dcterms:modified xsi:type="dcterms:W3CDTF">2021-10-11T15:18:45Z</dcterms:modified>
</cp:coreProperties>
</file>