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recipe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stirfry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fanfry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roast </w:t>
            </w:r>
          </w:p>
        </w:tc>
      </w:tr>
    </w:tbl>
    <w:p>
      <w:pPr>
        <w:pStyle w:val="WordBankMedium"/>
      </w:pPr>
      <w:r>
        <w:t xml:space="preserve">   fanfry     </w:t>
      </w:r>
      <w:r>
        <w:t xml:space="preserve">    poach    </w:t>
      </w:r>
      <w:r>
        <w:t xml:space="preserve">   roast     </w:t>
      </w:r>
      <w:r>
        <w:t xml:space="preserve">   grate     </w:t>
      </w:r>
      <w:r>
        <w:t xml:space="preserve">   chop    </w:t>
      </w:r>
      <w:r>
        <w:t xml:space="preserve">   simmer    </w:t>
      </w:r>
      <w:r>
        <w:t xml:space="preserve">   steam    </w:t>
      </w:r>
      <w:r>
        <w:t xml:space="preserve">   stew    </w:t>
      </w:r>
      <w:r>
        <w:t xml:space="preserve">   stirfry    </w:t>
      </w:r>
      <w:r>
        <w:t xml:space="preserve">   cube    </w:t>
      </w:r>
      <w:r>
        <w:t xml:space="preserve">  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terms</dc:title>
  <dcterms:created xsi:type="dcterms:W3CDTF">2021-10-11T15:19:01Z</dcterms:created>
  <dcterms:modified xsi:type="dcterms:W3CDTF">2021-10-11T15:19:01Z</dcterms:modified>
</cp:coreProperties>
</file>