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recipe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sour cream    </w:t>
      </w:r>
      <w:r>
        <w:t xml:space="preserve">   refrigerator    </w:t>
      </w:r>
      <w:r>
        <w:t xml:space="preserve">   skillet    </w:t>
      </w:r>
      <w:r>
        <w:t xml:space="preserve">   mixing bowl    </w:t>
      </w:r>
      <w:r>
        <w:t xml:space="preserve">   muffin    </w:t>
      </w:r>
      <w:r>
        <w:t xml:space="preserve">   snickerdoodle    </w:t>
      </w:r>
      <w:r>
        <w:t xml:space="preserve">   chocolate    </w:t>
      </w:r>
      <w:r>
        <w:t xml:space="preserve">   stromboli    </w:t>
      </w:r>
      <w:r>
        <w:t xml:space="preserve">   waffle    </w:t>
      </w:r>
      <w:r>
        <w:t xml:space="preserve">   salt    </w:t>
      </w:r>
      <w:r>
        <w:t xml:space="preserve">   corn starch    </w:t>
      </w:r>
      <w:r>
        <w:t xml:space="preserve">   baking soda    </w:t>
      </w:r>
      <w:r>
        <w:t xml:space="preserve">   tortillas    </w:t>
      </w:r>
      <w:r>
        <w:t xml:space="preserve">   doughnuts    </w:t>
      </w:r>
      <w:r>
        <w:t xml:space="preserve">   bake    </w:t>
      </w:r>
      <w:r>
        <w:t xml:space="preserve">   broil    </w:t>
      </w:r>
      <w:r>
        <w:t xml:space="preserve">   saute    </w:t>
      </w:r>
      <w:r>
        <w:t xml:space="preserve">   blend    </w:t>
      </w:r>
      <w:r>
        <w:t xml:space="preserve">   mix    </w:t>
      </w:r>
      <w:r>
        <w:t xml:space="preserve">   stir    </w:t>
      </w:r>
      <w:r>
        <w:t xml:space="preserve">   tablespoon    </w:t>
      </w:r>
      <w:r>
        <w:t xml:space="preserve">   teaspoon    </w:t>
      </w:r>
      <w:r>
        <w:t xml:space="preserve">   quart    </w:t>
      </w:r>
      <w:r>
        <w:t xml:space="preserve">   gallon    </w:t>
      </w:r>
      <w:r>
        <w:t xml:space="preserve">   cup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recipe words</dc:title>
  <dcterms:created xsi:type="dcterms:W3CDTF">2021-10-11T15:18:13Z</dcterms:created>
  <dcterms:modified xsi:type="dcterms:W3CDTF">2021-10-11T15:18:13Z</dcterms:modified>
</cp:coreProperties>
</file>