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recipes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scatter    </w:t>
      </w:r>
      <w:r>
        <w:t xml:space="preserve">   grate    </w:t>
      </w:r>
      <w:r>
        <w:t xml:space="preserve">   fry    </w:t>
      </w:r>
      <w:r>
        <w:t xml:space="preserve">   boil    </w:t>
      </w:r>
      <w:r>
        <w:t xml:space="preserve">   peel    </w:t>
      </w:r>
      <w:r>
        <w:t xml:space="preserve">   pour    </w:t>
      </w:r>
      <w:r>
        <w:t xml:space="preserve">   cut    </w:t>
      </w:r>
      <w:r>
        <w:t xml:space="preserve">   put    </w:t>
      </w:r>
      <w:r>
        <w:t xml:space="preserve">   spread    </w:t>
      </w:r>
      <w:r>
        <w:t xml:space="preserve">   add    </w:t>
      </w:r>
      <w:r>
        <w:t xml:space="preserve">   bake    </w:t>
      </w:r>
      <w:r>
        <w:t xml:space="preserve">   mix    </w:t>
      </w:r>
      <w:r>
        <w:t xml:space="preserve">   stir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recipes verbs</dc:title>
  <dcterms:created xsi:type="dcterms:W3CDTF">2021-10-11T15:18:52Z</dcterms:created>
  <dcterms:modified xsi:type="dcterms:W3CDTF">2021-10-11T15:18:52Z</dcterms:modified>
</cp:coreProperties>
</file>