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regret for any past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consecrated elements of the Eucharist, especially the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sense of what is right or wrong in one's conduct or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act regarded as such a transgression, especially a willful or deliberate violation of some religious or moral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disposition or bent, especially of the mind or will; a liking or preference: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normal, nonwarring condition of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tempting; enticement or allurement.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of forgiving; state of being forgiven.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fact or state of having committed an offense, crime, violation, or wrong, especially against moral or penal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sincere penitence or remorse.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continue to use, practice, etc.: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acknowledgment or disclosure of sin or sinfulness, especially to a priest to obtain absolution.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reconciling, as when former enemies agree to an amicable truce.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distress caused by loss, affliction, disappointment,grief, sadness, or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absolved.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converting; state of being converted.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carefully weighed or considered; studied; intentional: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keep a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punishment undergone in token of penitence for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power or right delegated or given.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2021-10-11T15:17:32Z</dcterms:created>
  <dcterms:modified xsi:type="dcterms:W3CDTF">2021-10-11T15:17:32Z</dcterms:modified>
</cp:coreProperties>
</file>