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10%plan    </w:t>
      </w:r>
      <w:r>
        <w:t xml:space="preserve">   andrewjohnson    </w:t>
      </w:r>
      <w:r>
        <w:t xml:space="preserve">   blackcodes    </w:t>
      </w:r>
      <w:r>
        <w:t xml:space="preserve">   carpetbagger    </w:t>
      </w:r>
      <w:r>
        <w:t xml:space="preserve">   fifteenth    </w:t>
      </w:r>
      <w:r>
        <w:t xml:space="preserve">   fourteenth    </w:t>
      </w:r>
      <w:r>
        <w:t xml:space="preserve">   freedmanbureau    </w:t>
      </w:r>
      <w:r>
        <w:t xml:space="preserve">   ironcladoath    </w:t>
      </w:r>
      <w:r>
        <w:t xml:space="preserve">   johnwilkesbooth    </w:t>
      </w:r>
      <w:r>
        <w:t xml:space="preserve">   klukluxklan    </w:t>
      </w:r>
      <w:r>
        <w:t xml:space="preserve">   radicalrepublicans    </w:t>
      </w:r>
      <w:r>
        <w:t xml:space="preserve">   reconstruction    </w:t>
      </w:r>
      <w:r>
        <w:t xml:space="preserve">   scalawags    </w:t>
      </w:r>
      <w:r>
        <w:t xml:space="preserve">   thirteenth    </w:t>
      </w:r>
      <w:r>
        <w:t xml:space="preserve">   wadedavisplan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2021-10-11T15:18:43Z</dcterms:created>
  <dcterms:modified xsi:type="dcterms:W3CDTF">2021-10-11T15:18:43Z</dcterms:modified>
</cp:coreProperties>
</file>