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economic system of the South post-Civil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laws that forced ex-slaves back into plantation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person's plan allowed states to join Union if they abolished slavery, withdrew secession, and discarded their Confederate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 that required 10% of population to take oath and abolish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Republicans controlled Congress and first introduced impeachment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 that required oath of loyalty and formed new government excluding former Confederate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extended to Southerners who took oath of loyalty to rejoin Union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amendment that declared everyone born or naturalized in the U.S. a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amendment that abolished slavery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efforts to economically, politically, and socially restore a country after a period of turmoil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amendment that extended voting rights for black 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</dc:title>
  <dcterms:created xsi:type="dcterms:W3CDTF">2021-10-11T15:18:18Z</dcterms:created>
  <dcterms:modified xsi:type="dcterms:W3CDTF">2021-10-11T15:18:18Z</dcterms:modified>
</cp:coreProperties>
</file>